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特级教师教数学  八年级</w:t>
      </w:r>
    </w:p>
    <w:p>
      <w:r>
        <w:rPr>
          <w:rFonts w:ascii="宋体" w:hAnsi="宋体" w:eastAsia="宋体"/>
          <w:sz w:val="24"/>
        </w:rPr>
        <w:t>奚定华主编；本册编写邹一心，孙兆桂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特级教师教数学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奚定华主编；本册编写邹一心，孙兆桂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本书出售、求购地址：https://www.jiaokey.com/book/detail/14014261.html</w:t>
      </w:r>
    </w:p>
    <w:p>
      <w:r>
        <w:t>更多相关图书推荐：https://www.jiaokey.com</w:t>
      </w:r>
    </w:p>
    <w:p>
      <w:r>
        <w:t>奚定华主编；本册编写邹一心，孙兆桂 其他作品：https://www.jiaokey.com/tag/奚定华主编；本册编写邹一心，孙兆桂.html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关键词搜索：https://www.jiaokey.com/tag/特级教师教数学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