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体育的媒介化生存  体育营销与传播论稿</w:t>
      </w:r>
    </w:p>
    <w:p>
      <w:r>
        <w:rPr>
          <w:rFonts w:ascii="宋体" w:hAnsi="宋体" w:eastAsia="宋体"/>
          <w:sz w:val="24"/>
        </w:rPr>
        <w:t>洪建平著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体育的媒介化生存  体育营销与传播论稿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本书出售、求购地址：https://www.jiaokey.com/book/detail/14014287.html</w:t>
      </w:r>
    </w:p>
    <w:p>
      <w:r>
        <w:t>更多相关图书推荐：https://www.jiaokey.com</w:t>
      </w:r>
    </w:p>
    <w:p>
      <w:r>
        <w:t>洪建平著 其他作品：https://www.jiaokey.com/tag/洪建平著.html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关键词搜索：https://www.jiaokey.com/tag/体育的媒介化生存  体育营销与传播论稿.html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