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书名：好老师讲好故事</w:t>
      </w:r>
    </w:p>
    <w:p>
      <w:r>
        <w:t>作者：李元辉主编；徐红，蔡敏，陈敏，刘志刚副主编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总页数：229</w:t>
      </w:r>
    </w:p>
    <w:p>
      <w:r>
        <w:t>更多请访问教客网: www.jiaokey.com</w:t>
      </w:r>
    </w:p>
    <w:p>
      <w:r>
        <w:t>好老师讲好故事 评论地址：https://www.jiaokey.com/book/detail/14014295.html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