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成功的项目管理  循序渐进与实用案例  第3版</w:t>
      </w:r>
    </w:p>
    <w:p>
      <w:r>
        <w:rPr>
          <w:rFonts w:ascii="宋体" w:hAnsi="宋体" w:eastAsia="宋体"/>
          <w:sz w:val="24"/>
        </w:rPr>
        <w:t>（美）米尔顿·罗西瑙（Milton D. Rosenau Jr.）著；苏芳译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成功的项目管理  循序渐进与实用案例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（美）米尔顿·罗西瑙（Milton D. Rosenau Jr.）著；苏芳译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本书出售、求购地址：https://www.jiaokey.com/book/detail/14014335.html</w:t>
      </w:r>
    </w:p>
    <w:p>
      <w:r>
        <w:t>更多相关图书推荐：https://www.jiaokey.com</w:t>
      </w:r>
    </w:p>
    <w:p>
      <w:r>
        <w:t>（美）米尔顿·罗西瑙（Milton D. Rosenau Jr.）著；苏芳译 其他作品：https://www.jiaokey.com/tag/（美）米尔顿·罗西瑙（Milton D. Rosenau Jr.）著；苏芳译.html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关键词搜索：https://www.jiaokey.com/tag/成功的项目管理  循序渐进与实用案例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