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宏观计量的若干前沿理论与应用</w:t>
      </w:r>
    </w:p>
    <w:p>
      <w:r>
        <w:rPr>
          <w:rFonts w:ascii="宋体" w:hAnsi="宋体" w:eastAsia="宋体"/>
          <w:sz w:val="24"/>
        </w:rPr>
        <w:t>王少平著；李子奈审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宏观计量的若干前沿理论与应用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王少平著；李子奈审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本书出售、求购地址：https://www.jiaokey.com/book/detail/14014341.html</w:t>
      </w:r>
    </w:p>
    <w:p>
      <w:r>
        <w:t>更多相关图书推荐：https://www.jiaokey.com</w:t>
      </w:r>
    </w:p>
    <w:p>
      <w:r>
        <w:t>王少平著；李子奈审 其他作品：https://www.jiaokey.com/tag/王少平著；李子奈审.html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关键词搜索：https://www.jiaokey.com/tag/宏观计量的若干前沿理论与应用.html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