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</w:t>
      </w:r>
    </w:p>
    <w:p>
      <w:r>
        <w:t>作者：（英）休斯（Hughes M）著；（英）迈尔绘；边洪芹译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总页数：16</w:t>
      </w:r>
    </w:p>
    <w:p>
      <w:r>
        <w:t>更多请访问教客网: www.jiaokey.com</w:t>
      </w:r>
    </w:p>
    <w:p>
      <w:r>
        <w:t>我的爸爸 评论地址：https://www.jiaokey.com/book/detail/14014424.html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