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中国共产党廉洁自律准则  中国共产党纪律处分条例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中国共产党廉洁自律准则  中国共产党纪律处分条例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本书出售、求购地址：https://www.jiaokey.com/book/detail/14014452.html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关键词搜索：https://www.jiaokey.com/tag/中国共产党廉洁自律准则  中国共产党纪律处分条例.html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