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环球汉语  汉语和中国文化  2  汉字练习本</w:t>
      </w:r>
    </w:p>
    <w:p>
      <w:r>
        <w:rPr>
          <w:rFonts w:ascii="宋体" w:hAnsi="宋体" w:eastAsia="宋体"/>
          <w:sz w:val="24"/>
        </w:rPr>
        <w:t>孟德儒，李荣珍著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环球汉语  汉语和中国文化  2  汉字练习本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孟德儒，李荣珍著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本书出售、求购地址：https://www.jiaokey.com/book/detail/14014489.html</w:t>
      </w:r>
    </w:p>
    <w:p>
      <w:r>
        <w:t>更多相关图书推荐：https://www.jiaokey.com</w:t>
      </w:r>
    </w:p>
    <w:p>
      <w:r>
        <w:t>孟德儒，李荣珍著 其他作品：https://www.jiaokey.com/tag/孟德儒，李荣珍著.html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关键词搜索：https://www.jiaokey.com/tag/环球汉语  汉语和中国文化  2  汉字练习本.html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