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GMAT词汇精选</w:t>
      </w:r>
    </w:p>
    <w:p>
      <w:r>
        <w:t>作者：俞敏洪编著</w:t>
      </w:r>
    </w:p>
    <w:p>
      <w:r>
        <w:t>出版社：杭州:浙江教育出版社,2015.10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新东方大愚英语学习丛书  GMAT词汇精选 评论地址：https://www.jiaokey.com/book/detail/14014501.html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