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小班  排排坐  儿歌集</w:t>
      </w:r>
    </w:p>
    <w:p>
      <w:r>
        <w:rPr>
          <w:rFonts w:ascii="宋体" w:hAnsi="宋体" w:eastAsia="宋体"/>
          <w:sz w:val="24"/>
        </w:rPr>
        <w:t>周兢总主编；朱庆坪等编文；雨青工作室等绘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小班  排排坐  儿歌集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周兢总主编；朱庆坪等编文；雨青工作室等绘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本书出售、求购地址：https://www.jiaokey.com/book/detail/14014603.html</w:t>
      </w:r>
    </w:p>
    <w:p>
      <w:r>
        <w:t>更多相关图书推荐：https://www.jiaokey.com</w:t>
      </w:r>
    </w:p>
    <w:p>
      <w:r>
        <w:t>周兢总主编；朱庆坪等编文；雨青工作室等绘 其他作品：https://www.jiaokey.com/tag/周兢总主编；朱庆坪等编文；雨青工作室等绘.html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小班  排排坐  儿歌集.html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