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学前儿童分级阅读能力培养用书  胡萝卜先生的胡子</w:t>
      </w:r>
    </w:p>
    <w:p>
      <w:r>
        <w:rPr>
          <w:rFonts w:ascii="宋体" w:hAnsi="宋体" w:eastAsia="宋体"/>
          <w:sz w:val="24"/>
        </w:rPr>
        <w:t>王一梅编文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学前儿童分级阅读能力培养用书  胡萝卜先生的胡子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本书出售、求购地址：https://www.jiaokey.com/book/detail/14014609.html</w:t>
      </w:r>
    </w:p>
    <w:p>
      <w:r>
        <w:t>更多相关图书推荐：https://www.jiaokey.com</w:t>
      </w:r>
    </w:p>
    <w:p>
      <w:r>
        <w:t>王一梅编文 其他作品：https://www.jiaokey.com/tag/王一梅编文.html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关键词搜索：https://www.jiaokey.com/tag/学前儿童分级阅读能力培养用书  胡萝卜先生的胡子.html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