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书名：八十年代的钟庄“三制”改革  江苏教育改革亲历者实录</w:t>
      </w:r>
    </w:p>
    <w:p>
      <w:r>
        <w:t>作者：周德藩，戎东贵，朱立俊编著</w:t>
      </w:r>
    </w:p>
    <w:p>
      <w:r>
        <w:t>出版社：南京：南京师范大学出版社</w:t>
      </w:r>
    </w:p>
    <w:p>
      <w:r>
        <w:t>出版日期：2014</w:t>
      </w:r>
    </w:p>
    <w:p>
      <w:r>
        <w:t>总页数：337</w:t>
      </w:r>
    </w:p>
    <w:p>
      <w:r>
        <w:t>更多请访问教客网: www.jiaokey.com</w:t>
      </w:r>
    </w:p>
    <w:p>
      <w:r>
        <w:t>八十年代的钟庄“三制”改革  江苏教育改革亲历者实录 评论地址：https://www.jiaokey.com/book/detail/14014642.html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