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让孩子着迷的专注力游戏  趣味找不同</w:t>
      </w:r>
    </w:p>
    <w:p>
      <w:r>
        <w:rPr>
          <w:rFonts w:ascii="宋体" w:hAnsi="宋体" w:eastAsia="宋体"/>
          <w:sz w:val="24"/>
        </w:rPr>
        <w:t>（美）洛博等著；（美）布兰隆等绘；海豚传媒编译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让孩子着迷的专注力游戏  趣味找不同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（美）洛博等著；（美）布兰隆等绘；海豚传媒编译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本书出售、求购地址：https://www.jiaokey.com/book/detail/14014745.html</w:t>
      </w:r>
    </w:p>
    <w:p>
      <w:r>
        <w:t>更多相关图书推荐：https://www.jiaokey.com</w:t>
      </w:r>
    </w:p>
    <w:p>
      <w:r>
        <w:t>（美）洛博等著；（美）布兰隆等绘；海豚传媒编译 其他作品：https://www.jiaokey.com/tag/（美）洛博等著；（美）布兰隆等绘；海豚传媒编译.html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关键词搜索：https://www.jiaokey.com/tag/让孩子着迷的专注力游戏  趣味找不同.html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