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大班  下学期  冬天在地球上旅行</w:t>
      </w:r>
    </w:p>
    <w:p>
      <w:r>
        <w:rPr>
          <w:rFonts w:ascii="宋体" w:hAnsi="宋体" w:eastAsia="宋体"/>
          <w:sz w:val="24"/>
        </w:rPr>
        <w:t>周兢总主编；周兢编文；李赞谦，岑岩图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大班  下学期  冬天在地球上旅行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周兢总主编；周兢编文；李赞谦，岑岩图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本书出售、求购地址：https://www.jiaokey.com/book/detail/14014772.html</w:t>
      </w:r>
    </w:p>
    <w:p>
      <w:r>
        <w:t>更多相关图书推荐：https://www.jiaokey.com</w:t>
      </w:r>
    </w:p>
    <w:p>
      <w:r>
        <w:t>周兢总主编；周兢编文；李赞谦，岑岩图 其他作品：https://www.jiaokey.com/tag/周兢总主编；周兢编文；李赞谦，岑岩图.html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大班  下学期  冬天在地球上旅行.html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