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书名：心理学家支招  终身受益的学习习惯培养</w:t>
      </w:r>
    </w:p>
    <w:p>
      <w:r>
        <w:t>作者：余小燕主编；张绍明，曹贵康，屈沙副主编</w:t>
      </w:r>
    </w:p>
    <w:p>
      <w:r>
        <w:t>出版社：重庆：西南师范大学出版社</w:t>
      </w:r>
    </w:p>
    <w:p>
      <w:r>
        <w:t>出版日期：2012.07</w:t>
      </w:r>
    </w:p>
    <w:p>
      <w:r>
        <w:t>总页数：182</w:t>
      </w:r>
    </w:p>
    <w:p>
      <w:r>
        <w:t>更多请访问教客网: www.jiaokey.com</w:t>
      </w:r>
    </w:p>
    <w:p>
      <w:r>
        <w:t>心理学家支招  终身受益的学习习惯培养 评论地址：https://www.jiaokey.com/book/detail/14014784.html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