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高校英语专业本科教育演进的文化审视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坚守与超越  高校英语专业本科教育演进的文化审视 评论地址：https://www.jiaokey.com/book/detail/14014877.html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