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书名：让生命在绿色中绽放  文登市环山路小学“绿色教育”的探索与实践</w:t>
      </w:r>
    </w:p>
    <w:p>
      <w:r>
        <w:t>作者：刘凡荣编著</w:t>
      </w:r>
    </w:p>
    <w:p>
      <w:r>
        <w:t>出版社：北京：中国林业出版社</w:t>
      </w:r>
    </w:p>
    <w:p>
      <w:r>
        <w:t>出版日期：2014</w:t>
      </w:r>
    </w:p>
    <w:p>
      <w:r>
        <w:t>总页数：318</w:t>
      </w:r>
    </w:p>
    <w:p>
      <w:r>
        <w:t>更多请访问教客网: www.jiaokey.com</w:t>
      </w:r>
    </w:p>
    <w:p>
      <w:r>
        <w:t>让生命在绿色中绽放  文登市环山路小学“绿色教育”的探索与实践 评论地址：https://www.jiaokey.com/book/detail/14014881.html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