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书名：求真寻理的“智者”之路  王能智教育思想研究</w:t>
      </w:r>
    </w:p>
    <w:p>
      <w:r>
        <w:t>作者：孟佳，吴云著</w:t>
      </w:r>
    </w:p>
    <w:p>
      <w:r>
        <w:t>出版社：北京:教育科学出版社,2015.04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求真寻理的“智者”之路  王能智教育思想研究 评论地址：https://www.jiaokey.com/book/detail/14014913.html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