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书名：林崇德教育演讲录=lin chongde education lectures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林崇德教育演讲录=lin chongde education lectures 评论地址：https://www.jiaokey.com/book/detail/14014919.html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