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小学生性健康教育读本 五年级（上册）_14015046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珍爱生命 小学生性健康教育读本 五年级（上册）_14015046 评论地址：https://www.jiaokey.com/book/detail/14015046.html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