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书名：梦山书系“小木偶  大世界”丛书  幼儿园木偶制作</w:t>
      </w:r>
    </w:p>
    <w:p>
      <w:r>
        <w:t>作者：黄阿香主编</w:t>
      </w:r>
    </w:p>
    <w:p>
      <w:r>
        <w:t>出版社：福州:福建教育出版社,2016.01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梦山书系“小木偶  大世界”丛书  幼儿园木偶制作 评论地址：https://www.jiaokey.com/book/detail/14015100.html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