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美慧树幼儿园主题课程资源  自动门  中班  上学期</w:t>
      </w:r>
    </w:p>
    <w:p>
      <w:r>
        <w:rPr>
          <w:rFonts w:ascii="宋体" w:hAnsi="宋体" w:eastAsia="宋体"/>
          <w:sz w:val="24"/>
        </w:rPr>
        <w:t>常福生，周兢主编；吴蓉蓉绘画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美慧树幼儿园主题课程资源  自动门  中班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常福生，周兢主编；吴蓉蓉绘画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本书出售、求购地址：https://www.jiaokey.com/book/detail/14015158.html</w:t>
      </w:r>
    </w:p>
    <w:p>
      <w:r>
        <w:t>更多相关图书推荐：https://www.jiaokey.com</w:t>
      </w:r>
    </w:p>
    <w:p>
      <w:r>
        <w:t>常福生，周兢主编；吴蓉蓉绘画 其他作品：https://www.jiaokey.com/tag/常福生，周兢主编；吴蓉蓉绘画.html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关键词搜索：https://www.jiaokey.com/tag/美慧树幼儿园主题课程资源  自动门  中班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