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书名：《幼学琼林》故事  汉葡对照</w:t>
      </w:r>
    </w:p>
    <w:p>
      <w:r>
        <w:t>作者：张梅编著</w:t>
      </w:r>
    </w:p>
    <w:p>
      <w:r>
        <w:t>出版社：北京:华语教学出版社,2014.01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《幼学琼林》故事  汉葡对照 评论地址：https://www.jiaokey.com/book/detail/14015295.html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