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最有影响的人生哲理  英汉对照  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最有影响的人生哲理  英汉对照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本书出售、求购地址：https://www.jiaokey.com/book/detail/14015352.html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关键词搜索：https://www.jiaokey.com/tag/最有影响的人生哲理  英汉对照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