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书名：英语教学与翻译研究</w:t>
      </w:r>
    </w:p>
    <w:p>
      <w:r>
        <w:t>作者：高越，张秀英著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英语教学与翻译研究 评论地址：https://www.jiaokey.com/book/detail/14015360.html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