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书名：职前英语教师专业发展研究  教育研习视角</w:t>
      </w:r>
    </w:p>
    <w:p>
      <w:r>
        <w:t>作者：罗毅著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总页数：177</w:t>
      </w:r>
    </w:p>
    <w:p>
      <w:r>
        <w:t>更多请访问教客网: www.jiaokey.com</w:t>
      </w:r>
    </w:p>
    <w:p>
      <w:r>
        <w:t>职前英语教师专业发展研究  教育研习视角 评论地址：https://www.jiaokey.com/book/detail/14015374.html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