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书名：家长开放日的活动设计与组织</w:t>
      </w:r>
    </w:p>
    <w:p>
      <w:r>
        <w:t>作者：倪牟双主编；谭楣，史洪，刘晨副主编</w:t>
      </w:r>
    </w:p>
    <w:p>
      <w:r>
        <w:t>出版社：北京：中国轻工业出版社</w:t>
      </w:r>
    </w:p>
    <w:p>
      <w:r>
        <w:t>出版日期：2012.08</w:t>
      </w:r>
    </w:p>
    <w:p>
      <w:r>
        <w:t>总页数：148</w:t>
      </w:r>
    </w:p>
    <w:p>
      <w:r>
        <w:t>更多请访问教客网: www.jiaokey.com</w:t>
      </w:r>
    </w:p>
    <w:p>
      <w:r>
        <w:t>家长开放日的活动设计与组织 评论地址：https://www.jiaokey.com/book/detail/14015417.html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