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书名：金教鞭  混龄班幼儿教育活动实例</w:t>
      </w:r>
    </w:p>
    <w:p>
      <w:r>
        <w:t>作者：葛晓英主编</w:t>
      </w:r>
    </w:p>
    <w:p>
      <w:r>
        <w:t>出版社：福州:福建人民出版社,2011.10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金教鞭  混龄班幼儿教育活动实例 评论地址：https://www.jiaokey.com/book/detail/14015420.html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