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教育评价学  第3版=Educational Evaluation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教育评价学  第3版=Educational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本书出售、求购地址：https://www.jiaokey.com/book/detail/14015504.html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关键词搜索：https://www.jiaokey.com/tag/教育评价学  第3版=Educational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