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书名：虚拟现实技术在教育领域中的应用及其效果评价研究 以旅游教学为例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虚拟现实技术在教育领域中的应用及其效果评价研究 以旅游教学为例 评论地址：https://www.jiaokey.com/book/detail/14015525.html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