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书名：武陵山区旅游资源开发模式研究与实践</w:t>
      </w:r>
    </w:p>
    <w:p>
      <w:r>
        <w:t>作者：熊正贤，刘安全主编；刘安全著</w:t>
      </w:r>
    </w:p>
    <w:p>
      <w:r>
        <w:t>出版社：北京：经济科学出版社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武陵山区旅游资源开发模式研究与实践 评论地址：https://www.jiaokey.com/book/detail/14015590.html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