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书名：阿德勒论灵魂与情感  珍藏本</w:t>
      </w:r>
    </w:p>
    <w:p>
      <w:r>
        <w:t>作者：（奥地利）&lt;font color=Red&gt;阿&lt;/font&gt;尔弗莱德·&lt;font color=Red&gt;阿&lt;/font&gt;德勒著；石磊编译</w:t>
      </w:r>
    </w:p>
    <w:p>
      <w:r>
        <w:t>出版社：北京:中国商业出版社,2016.05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阿德勒论灵魂与情感  珍藏本 评论地址：https://www.jiaokey.com/book/detail/14015787.html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