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书名：当你无路可走，你会更快地学会飞  年轻如你，无路可走时，记得你还能飞</w:t>
      </w:r>
    </w:p>
    <w:p>
      <w:r>
        <w:t>作者：汤木斋编</w:t>
      </w:r>
    </w:p>
    <w:p>
      <w:r>
        <w:t>出版社：北京：中国文联出版社</w:t>
      </w:r>
    </w:p>
    <w:p>
      <w:r>
        <w:t>出版日期：2016.05</w:t>
      </w:r>
    </w:p>
    <w:p>
      <w:r>
        <w:t>总页数：218</w:t>
      </w:r>
    </w:p>
    <w:p>
      <w:r>
        <w:t>更多请访问教客网: www.jiaokey.com</w:t>
      </w:r>
    </w:p>
    <w:p>
      <w:r>
        <w:t>当你无路可走，你会更快地学会飞  年轻如你，无路可走时，记得你还能飞 评论地址：https://www.jiaokey.com/book/detail/14015821.html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