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书名：我的科学大冒险漫画书  急难大逃生</w:t>
      </w:r>
    </w:p>
    <w:p>
      <w:r>
        <w:t>作者：（韩）崔德熙著；（韩）权灿好绘；林虹均译</w:t>
      </w:r>
    </w:p>
    <w:p>
      <w:r>
        <w:t>出版社：杭州:浙江教育出版社,2016.04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我的科学大冒险漫画书  急难大逃生 评论地址：https://www.jiaokey.com/book/detail/14015861.html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