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书名：让全世界都看见你</w:t>
      </w:r>
    </w:p>
    <w:p>
      <w:r>
        <w:t>作者：（美）亚历山德拉·列维特著；付文博译</w:t>
      </w:r>
    </w:p>
    <w:p>
      <w:r>
        <w:t>出版社：武汉:武汉大学出版社,2016.05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让全世界都看见你 评论地址：https://www.jiaokey.com/book/detail/14015886.html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