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唯余笔墨情犹在  赵孟俯传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唯余笔墨情犹在  赵孟俯传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本书出售、求购地址：https://www.jiaokey.com/book/detail/14015986.html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关键词搜索：https://www.jiaokey.com/tag/唯余笔墨情犹在  赵孟俯传.html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