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中国高校文学作品排行榜  诗歌卷  2015版</w:t>
      </w:r>
    </w:p>
    <w:p>
      <w:r>
        <w:rPr>
          <w:rFonts w:ascii="宋体" w:hAnsi="宋体" w:eastAsia="宋体"/>
          <w:sz w:val="24"/>
        </w:rPr>
        <w:t>冰峰主编；中国高校文学作品征集评审委员会选编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90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60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90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中国高校文学作品排行榜  诗歌卷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冰峰主编；中国高校文学作品征集评审委员会选编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本书出售、求购地址：https://www.jiaokey.com/book/detail/14016003.html</w:t>
      </w:r>
    </w:p>
    <w:p>
      <w:r>
        <w:t>更多相关图书推荐：https://www.jiaokey.com</w:t>
      </w:r>
    </w:p>
    <w:p>
      <w:r>
        <w:t>冰峰主编；中国高校文学作品征集评审委员会选编 其他作品：https://www.jiaokey.com/tag/冰峰主编；中国高校文学作品征集评审委员会选编.html</w:t>
      </w:r>
    </w:p>
    <w:p>
      <w:r>
        <w:t>北京:现代出版社,2016.05 出版图书：https://www.jiaokey.com/tag/北京:现代出版社,2016.05.html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