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书名：那封当年未曾寄出的情书</w:t>
      </w:r>
    </w:p>
    <w:p>
      <w:r>
        <w:t>作者：万诗语主编</w:t>
      </w:r>
    </w:p>
    <w:p>
      <w:r>
        <w:t>出版社：北京:现代出版社,2016.02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那封当年未曾寄出的情书 评论地址：https://www.jiaokey.com/book/detail/14016036.html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