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书名：预见未来  改变我学习的十封信</w:t>
      </w:r>
    </w:p>
    <w:p>
      <w:r>
        <w:t>作者：（日）喜多川泰著；徐臻译</w:t>
      </w:r>
    </w:p>
    <w:p>
      <w:r>
        <w:t>出版社：世纪文睿文化传播公司</w:t>
      </w:r>
    </w:p>
    <w:p>
      <w:r>
        <w:t>出版日期：2016</w:t>
      </w:r>
    </w:p>
    <w:p>
      <w:r>
        <w:t>总页数：193</w:t>
      </w:r>
    </w:p>
    <w:p>
      <w:r>
        <w:t>更多请访问教客网: www.jiaokey.com</w:t>
      </w:r>
    </w:p>
    <w:p>
      <w:r>
        <w:t>预见未来  改变我学习的十封信 评论地址：https://www.jiaokey.com/book/detail/14016039.html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