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作者：蔡慧琴，李欢，邹显林，严佳晨，李慧编</w:t>
      </w:r>
    </w:p>
    <w:p>
      <w:r>
        <w:t>出版社：北京：北京师范大学出版社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学前教育学 评论地址：https://www.jiaokey.com/book/detail/14016138.html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