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书名：幼儿教师实用教学技能</w:t>
      </w:r>
    </w:p>
    <w:p>
      <w:r>
        <w:t>作者：朱晓颖，严佳晨，涂远娜著</w:t>
      </w:r>
    </w:p>
    <w:p>
      <w:r>
        <w:t>出版社：北京：北京师范大学出版社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幼儿教师实用教学技能 评论地址：https://www.jiaokey.com/book/detail/14016140.html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