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高校时尚健身塑形运动学练新诠释</w:t>
      </w:r>
    </w:p>
    <w:p>
      <w:r>
        <w:rPr>
          <w:rFonts w:ascii="宋体" w:hAnsi="宋体" w:eastAsia="宋体"/>
          <w:sz w:val="24"/>
        </w:rPr>
        <w:t>徐芳，邵泽龙，董丽波主编；邱婷，魏玉福，李红英，张跃副主编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高校时尚健身塑形运动学练新诠释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徐芳，邵泽龙，董丽波主编；邱婷，魏玉福，李红英，张跃副主编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本书出售、求购地址：https://www.jiaokey.com/book/detail/14016157.html</w:t>
      </w:r>
    </w:p>
    <w:p>
      <w:r>
        <w:t>更多相关图书推荐：https://www.jiaokey.com</w:t>
      </w:r>
    </w:p>
    <w:p>
      <w:r>
        <w:t>徐芳，邵泽龙，董丽波主编；邱婷，魏玉福，李红英，张跃副主编 其他作品：https://www.jiaokey.com/tag/徐芳，邵泽龙，董丽波主编；邱婷，魏玉福，李红英，张跃副主编.html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关键词搜索：https://www.jiaokey.com/tag/高校时尚健身塑形运动学练新诠释.html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