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书名：活动指导手册  4-5岁  上</w:t>
      </w:r>
    </w:p>
    <w:p>
      <w:r>
        <w:t>作者：湛卫清，张敏主编</w:t>
      </w:r>
    </w:p>
    <w:p>
      <w:r>
        <w:t>出版社：武汉:华中师范大学出版社,2012.06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活动指导手册  4-5岁  上 评论地址：https://www.jiaokey.com/book/detail/14016177.html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