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书名：新世纪师范英语系列教材  英语课堂活动100+例</w:t>
      </w:r>
    </w:p>
    <w:p>
      <w:r>
        <w:t>作者：盖瑟编著</w:t>
      </w:r>
    </w:p>
    <w:p>
      <w:r>
        <w:t>出版社：上海:上海外语教育出版社,2013.09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新世纪师范英语系列教材  英语课堂活动100+例 评论地址：https://www.jiaokey.com/book/detail/14016209.html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