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三年级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本书出售、求购地址：https://www.jiaokey.com/book/detail/14016229.html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  教师教学用书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