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书名：俗话说  酒泉方言集锦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俗话说  酒泉方言集锦 评论地址：https://www.jiaokey.com/book/detail/14016302.html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