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乱云飞渡仍从容</w:t>
      </w:r>
    </w:p>
    <w:p>
      <w:r>
        <w:t>作者：刘玉寒著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情商  乱云飞渡仍从容 评论地址：https://www.jiaokey.com/book/detail/14016445.html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