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书名：人性的优点  战胜焦虑  直面人生</w:t>
      </w:r>
    </w:p>
    <w:p>
      <w:r>
        <w:t>作者：（美）戴尔·卡耐基著；巫和雄，郑思洁译</w:t>
      </w:r>
    </w:p>
    <w:p>
      <w:r>
        <w:t>出版社：北京：中国法制出版社</w:t>
      </w:r>
    </w:p>
    <w:p>
      <w:r>
        <w:t>出版日期：2014.10</w:t>
      </w:r>
    </w:p>
    <w:p>
      <w:r>
        <w:t>总页数：246</w:t>
      </w:r>
    </w:p>
    <w:p>
      <w:r>
        <w:t>更多请访问教客网: www.jiaokey.com</w:t>
      </w:r>
    </w:p>
    <w:p>
      <w:r>
        <w:t>人性的优点  战胜焦虑  直面人生 评论地址：https://www.jiaokey.com/book/detail/14016466.html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