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名家名译本  国际大师插图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人类的故事  名家名译本  国际大师插图 评论地址：https://www.jiaokey.com/book/detail/14016533.html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