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书名：狐狸和鹳</w:t>
      </w:r>
    </w:p>
    <w:p>
      <w:r>
        <w:t>作者：（古希腊）伊索著；（美）米歇尔·沃克改编；（韩）金郁康图；吴永生译</w:t>
      </w:r>
    </w:p>
    <w:p>
      <w:r>
        <w:t>出版社：北京：清华大学出版社</w:t>
      </w:r>
    </w:p>
    <w:p>
      <w:r>
        <w:t>出版日期：2014</w:t>
      </w:r>
    </w:p>
    <w:p>
      <w:r>
        <w:t>总页数：26</w:t>
      </w:r>
    </w:p>
    <w:p>
      <w:r>
        <w:t>更多请访问教客网: www.jiaokey.com</w:t>
      </w:r>
    </w:p>
    <w:p>
      <w:r>
        <w:t>狐狸和鹳 评论地址：https://www.jiaokey.com/book/detail/14016539.html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